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48" w:rsidRPr="007905F0" w:rsidRDefault="007905F0">
      <w:pPr>
        <w:pStyle w:val="Balk1"/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05F0"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VOLUNTEER HANDS (GÖNÜLLÜ ELLER) ETWINNING PROJESI OKULUMUZDA BAŞLADI</w:t>
      </w:r>
    </w:p>
    <w:p w:rsidR="00957D48" w:rsidRDefault="007905F0">
      <w:r>
        <w:rPr>
          <w:noProof/>
          <w:lang w:val="tr-TR" w:eastAsia="tr-TR"/>
        </w:rPr>
        <w:drawing>
          <wp:inline distT="0" distB="0" distL="0" distR="0">
            <wp:extent cx="5486400" cy="3282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UNTEER HAND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48" w:rsidRPr="007905F0" w:rsidRDefault="004F111F">
      <w:pPr>
        <w:rPr>
          <w:rFonts w:ascii="Times New Roman" w:hAnsi="Times New Roman" w:cs="Times New Roman"/>
          <w:sz w:val="24"/>
          <w:szCs w:val="24"/>
        </w:rPr>
      </w:pPr>
      <w:r>
        <w:br/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05F0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="007905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905F0">
        <w:rPr>
          <w:rFonts w:ascii="Times New Roman" w:hAnsi="Times New Roman" w:cs="Times New Roman"/>
          <w:sz w:val="24"/>
          <w:szCs w:val="24"/>
        </w:rPr>
        <w:t>kuruculuğunu</w:t>
      </w:r>
      <w:proofErr w:type="spellEnd"/>
      <w:r w:rsidR="0079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F0">
        <w:rPr>
          <w:rFonts w:ascii="Times New Roman" w:hAnsi="Times New Roman" w:cs="Times New Roman"/>
          <w:sz w:val="24"/>
          <w:szCs w:val="24"/>
        </w:rPr>
        <w:t>öğretmenlerimiz</w:t>
      </w:r>
      <w:r w:rsidR="007905F0" w:rsidRPr="007905F0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7905F0" w:rsidRPr="007905F0">
        <w:rPr>
          <w:rFonts w:ascii="Times New Roman" w:hAnsi="Times New Roman" w:cs="Times New Roman"/>
          <w:sz w:val="24"/>
          <w:szCs w:val="24"/>
        </w:rPr>
        <w:t xml:space="preserve"> Aynur </w:t>
      </w:r>
      <w:proofErr w:type="spellStart"/>
      <w:r w:rsidR="007905F0" w:rsidRPr="007905F0">
        <w:rPr>
          <w:rFonts w:ascii="Times New Roman" w:hAnsi="Times New Roman" w:cs="Times New Roman"/>
          <w:sz w:val="24"/>
          <w:szCs w:val="24"/>
        </w:rPr>
        <w:t>ŞAHİN’in</w:t>
      </w:r>
      <w:proofErr w:type="spellEnd"/>
      <w:r w:rsidR="007905F0" w:rsidRPr="0079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F0" w:rsidRPr="007905F0">
        <w:rPr>
          <w:rFonts w:ascii="Times New Roman" w:hAnsi="Times New Roman" w:cs="Times New Roman"/>
          <w:sz w:val="24"/>
          <w:szCs w:val="24"/>
        </w:rPr>
        <w:t>üstlendiği</w:t>
      </w:r>
      <w:proofErr w:type="spellEnd"/>
      <w:r w:rsidR="007905F0" w:rsidRPr="0079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F0" w:rsidRPr="007905F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905F0" w:rsidRPr="0079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F0">
        <w:rPr>
          <w:rFonts w:ascii="Times New Roman" w:hAnsi="Times New Roman" w:cs="Times New Roman"/>
          <w:sz w:val="24"/>
          <w:szCs w:val="24"/>
        </w:rPr>
        <w:t>birliğine</w:t>
      </w:r>
      <w:proofErr w:type="spellEnd"/>
      <w:r w:rsidRPr="007905F0">
        <w:rPr>
          <w:rFonts w:ascii="Times New Roman" w:hAnsi="Times New Roman" w:cs="Times New Roman"/>
          <w:sz w:val="24"/>
          <w:szCs w:val="24"/>
        </w:rPr>
        <w:t xml:space="preserve"> dayalı eTwinning “Gönüllü Eller / Volunteer Hands” projesi ile öğrencilerimize gönüllülük, çevre bilinci, empati </w:t>
      </w:r>
      <w:r w:rsidRPr="007905F0">
        <w:rPr>
          <w:rFonts w:ascii="Times New Roman" w:hAnsi="Times New Roman" w:cs="Times New Roman"/>
          <w:sz w:val="24"/>
          <w:szCs w:val="24"/>
        </w:rPr>
        <w:t>ve sosyal sorumluluk konularında yeni ufuklar açmayı hedefliyor.</w:t>
      </w:r>
      <w:r w:rsidRPr="007905F0">
        <w:rPr>
          <w:rFonts w:ascii="Times New Roman" w:hAnsi="Times New Roman" w:cs="Times New Roman"/>
          <w:sz w:val="24"/>
          <w:szCs w:val="24"/>
        </w:rPr>
        <w:br/>
      </w:r>
      <w:r w:rsidRPr="007905F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905F0">
        <w:rPr>
          <w:rFonts w:ascii="Times New Roman" w:hAnsi="Times New Roman" w:cs="Times New Roman"/>
          <w:sz w:val="24"/>
          <w:szCs w:val="24"/>
        </w:rPr>
        <w:t>Türkiye, Yunanistan, Romanya, Hırvatistan, Gürcistan, Kosova ve Ürdün’den toplam 16 okulun katılımıyla yürütülen proje, 14-18 yaş arası öğrencilerin aktif katılımını sağlamaktadır.</w:t>
      </w:r>
      <w:proofErr w:type="gramEnd"/>
      <w:r w:rsidRPr="007905F0">
        <w:rPr>
          <w:rFonts w:ascii="Times New Roman" w:hAnsi="Times New Roman" w:cs="Times New Roman"/>
          <w:sz w:val="24"/>
          <w:szCs w:val="24"/>
        </w:rPr>
        <w:br/>
      </w:r>
      <w:r w:rsidRPr="007905F0">
        <w:rPr>
          <w:rFonts w:ascii="Times New Roman" w:hAnsi="Times New Roman" w:cs="Times New Roman"/>
          <w:sz w:val="24"/>
          <w:szCs w:val="24"/>
        </w:rPr>
        <w:br/>
      </w:r>
      <w:r w:rsidRPr="007905F0">
        <w:rPr>
          <w:rFonts w:ascii="Times New Roman" w:hAnsi="Times New Roman" w:cs="Times New Roman"/>
          <w:b/>
          <w:sz w:val="24"/>
          <w:szCs w:val="24"/>
        </w:rPr>
        <w:t>Amaçlar:</w:t>
      </w:r>
      <w:r w:rsidRPr="007905F0">
        <w:rPr>
          <w:rFonts w:ascii="Times New Roman" w:hAnsi="Times New Roman" w:cs="Times New Roman"/>
          <w:b/>
          <w:sz w:val="24"/>
          <w:szCs w:val="24"/>
        </w:rPr>
        <w:br/>
      </w:r>
      <w:r w:rsidRPr="007905F0">
        <w:rPr>
          <w:rFonts w:ascii="Times New Roman" w:hAnsi="Times New Roman" w:cs="Times New Roman"/>
          <w:sz w:val="24"/>
          <w:szCs w:val="24"/>
        </w:rPr>
        <w:t>- Öğrencilerimizin çevre bilincini geliştirmek amacıyla ağaç dikimi, çevre temizliği gibi etkinliklere katılmalarını sağlamak,</w:t>
      </w:r>
      <w:r w:rsidRPr="007905F0">
        <w:rPr>
          <w:rFonts w:ascii="Times New Roman" w:hAnsi="Times New Roman" w:cs="Times New Roman"/>
          <w:sz w:val="24"/>
          <w:szCs w:val="24"/>
        </w:rPr>
        <w:br/>
        <w:t>- Yaşlılar, çocuklar, engelliler ve ihtiyaç sahipleri ile gönüllü faaliyetler düzenleyerek empati ve sosyal sorumluluk duyguları</w:t>
      </w:r>
      <w:r w:rsidRPr="007905F0">
        <w:rPr>
          <w:rFonts w:ascii="Times New Roman" w:hAnsi="Times New Roman" w:cs="Times New Roman"/>
          <w:sz w:val="24"/>
          <w:szCs w:val="24"/>
        </w:rPr>
        <w:t>nı güçlendirmek,</w:t>
      </w:r>
      <w:r w:rsidRPr="007905F0">
        <w:rPr>
          <w:rFonts w:ascii="Times New Roman" w:hAnsi="Times New Roman" w:cs="Times New Roman"/>
          <w:sz w:val="24"/>
          <w:szCs w:val="24"/>
        </w:rPr>
        <w:br/>
        <w:t>- Toplumsal dayanışma ve iş birliğini artırarak saygılı, sorumlu ve bilinçli nesiller yetiştirmek,</w:t>
      </w:r>
      <w:r w:rsidRPr="007905F0">
        <w:rPr>
          <w:rFonts w:ascii="Times New Roman" w:hAnsi="Times New Roman" w:cs="Times New Roman"/>
          <w:sz w:val="24"/>
          <w:szCs w:val="24"/>
        </w:rPr>
        <w:br/>
        <w:t>- Web 2.0 ve yapay zekâ araçlarının kullanımıyla dijital becerileri geliştirmek,</w:t>
      </w:r>
      <w:r w:rsidRPr="007905F0">
        <w:rPr>
          <w:rFonts w:ascii="Times New Roman" w:hAnsi="Times New Roman" w:cs="Times New Roman"/>
          <w:sz w:val="24"/>
          <w:szCs w:val="24"/>
        </w:rPr>
        <w:br/>
        <w:t>- Farklı kültürlerle iş birliği yaparak öğrencilerde kültür</w:t>
      </w:r>
      <w:r w:rsidRPr="007905F0">
        <w:rPr>
          <w:rFonts w:ascii="Times New Roman" w:hAnsi="Times New Roman" w:cs="Times New Roman"/>
          <w:sz w:val="24"/>
          <w:szCs w:val="24"/>
        </w:rPr>
        <w:t>el farkındalık oluşturmak.</w:t>
      </w:r>
      <w:r w:rsidRPr="007905F0">
        <w:rPr>
          <w:rFonts w:ascii="Times New Roman" w:hAnsi="Times New Roman" w:cs="Times New Roman"/>
          <w:sz w:val="24"/>
          <w:szCs w:val="24"/>
        </w:rPr>
        <w:br/>
      </w:r>
      <w:r w:rsidRPr="007905F0">
        <w:rPr>
          <w:rFonts w:ascii="Times New Roman" w:hAnsi="Times New Roman" w:cs="Times New Roman"/>
          <w:sz w:val="24"/>
          <w:szCs w:val="24"/>
        </w:rPr>
        <w:lastRenderedPageBreak/>
        <w:br/>
      </w:r>
      <w:bookmarkStart w:id="0" w:name="_GoBack"/>
      <w:r w:rsidRPr="007905F0">
        <w:rPr>
          <w:rFonts w:ascii="Times New Roman" w:hAnsi="Times New Roman" w:cs="Times New Roman"/>
          <w:b/>
          <w:sz w:val="24"/>
          <w:szCs w:val="24"/>
        </w:rPr>
        <w:t>Beklenen Sonuçlar</w:t>
      </w:r>
      <w:proofErr w:type="gramStart"/>
      <w:r w:rsidRPr="007905F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905F0">
        <w:rPr>
          <w:rFonts w:ascii="Times New Roman" w:hAnsi="Times New Roman" w:cs="Times New Roman"/>
          <w:b/>
          <w:sz w:val="24"/>
          <w:szCs w:val="24"/>
        </w:rPr>
        <w:br/>
      </w:r>
      <w:bookmarkEnd w:id="0"/>
      <w:r w:rsidRPr="007905F0">
        <w:rPr>
          <w:rFonts w:ascii="Times New Roman" w:hAnsi="Times New Roman" w:cs="Times New Roman"/>
          <w:sz w:val="24"/>
          <w:szCs w:val="24"/>
        </w:rPr>
        <w:t>Proje sonunda öğrencilerimizin; çevreyi koruma, topluma faydalı birey olma, gönüllülük bilincini kazanma, farklı kültürlere saygı gösterme ve dijital becerilerini geliştirme gibi birçok kazanım elde etmesi bek</w:t>
      </w:r>
      <w:r w:rsidRPr="007905F0">
        <w:rPr>
          <w:rFonts w:ascii="Times New Roman" w:hAnsi="Times New Roman" w:cs="Times New Roman"/>
          <w:sz w:val="24"/>
          <w:szCs w:val="24"/>
        </w:rPr>
        <w:t>lenmektedir.</w:t>
      </w:r>
      <w:r w:rsidRPr="007905F0">
        <w:rPr>
          <w:rFonts w:ascii="Times New Roman" w:hAnsi="Times New Roman" w:cs="Times New Roman"/>
          <w:sz w:val="24"/>
          <w:szCs w:val="24"/>
        </w:rPr>
        <w:br/>
      </w:r>
      <w:r w:rsidRPr="007905F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905F0">
        <w:rPr>
          <w:rFonts w:ascii="Times New Roman" w:hAnsi="Times New Roman" w:cs="Times New Roman"/>
          <w:sz w:val="24"/>
          <w:szCs w:val="24"/>
        </w:rPr>
        <w:t>Bu anlamlı proje ile öğrencilerimiz, hem kendi kişisel gelişimlerine katkı sağlayacak hem de toplumsal dayanışmanın önemini yaşayarak öğreneceklerdir.</w:t>
      </w:r>
      <w:proofErr w:type="gramEnd"/>
      <w:r w:rsidRPr="007905F0">
        <w:rPr>
          <w:rFonts w:ascii="Times New Roman" w:hAnsi="Times New Roman" w:cs="Times New Roman"/>
          <w:sz w:val="24"/>
          <w:szCs w:val="24"/>
        </w:rPr>
        <w:br/>
      </w:r>
      <w:r w:rsidRPr="007905F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905F0">
        <w:rPr>
          <w:rFonts w:ascii="Times New Roman" w:hAnsi="Times New Roman" w:cs="Times New Roman"/>
          <w:sz w:val="24"/>
          <w:szCs w:val="24"/>
        </w:rPr>
        <w:t>Okulumuz olarak projeye katkı sağlayan tüm öğretmen ve öğrencilerimizi kutluyor, başarılar</w:t>
      </w:r>
      <w:r w:rsidRPr="007905F0">
        <w:rPr>
          <w:rFonts w:ascii="Times New Roman" w:hAnsi="Times New Roman" w:cs="Times New Roman"/>
          <w:sz w:val="24"/>
          <w:szCs w:val="24"/>
        </w:rPr>
        <w:t xml:space="preserve"> diliyoruz.</w:t>
      </w:r>
      <w:proofErr w:type="gramEnd"/>
      <w:r w:rsidRPr="007905F0">
        <w:rPr>
          <w:rFonts w:ascii="Times New Roman" w:hAnsi="Times New Roman" w:cs="Times New Roman"/>
          <w:sz w:val="24"/>
          <w:szCs w:val="24"/>
        </w:rPr>
        <w:br/>
      </w:r>
    </w:p>
    <w:sectPr w:rsidR="00957D48" w:rsidRPr="007905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111F"/>
    <w:rsid w:val="007905F0"/>
    <w:rsid w:val="00957D4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9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9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50615D-588C-4B1B-AB83-789F6682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Aynur Şahin</cp:lastModifiedBy>
  <cp:revision>2</cp:revision>
  <dcterms:created xsi:type="dcterms:W3CDTF">2025-09-26T02:43:00Z</dcterms:created>
  <dcterms:modified xsi:type="dcterms:W3CDTF">2025-09-26T02:43:00Z</dcterms:modified>
</cp:coreProperties>
</file>